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D65" w:rsidP="009C2553">
      <w:pPr>
        <w:pStyle w:val="a3"/>
        <w:spacing w:before="64"/>
        <w:rPr>
          <w:rFonts w:ascii="Times New Roman" w:eastAsia="Times New Roman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Times New Roman" w:eastAsia="Times New Roman"/>
        </w:rPr>
        <w:t>3</w:t>
      </w:r>
    </w:p>
    <w:p w:rsidR="00000000" w:rsidRDefault="00A04D65">
      <w:pPr>
        <w:pStyle w:val="a3"/>
        <w:rPr>
          <w:rFonts w:ascii="Times New Roman"/>
          <w:sz w:val="34"/>
        </w:rPr>
      </w:pPr>
    </w:p>
    <w:p w:rsidR="00000000" w:rsidRDefault="00A04D65">
      <w:pPr>
        <w:pStyle w:val="a3"/>
        <w:rPr>
          <w:rFonts w:ascii="Times New Roman"/>
          <w:sz w:val="34"/>
        </w:rPr>
      </w:pPr>
    </w:p>
    <w:p w:rsidR="00000000" w:rsidRDefault="00A04D65">
      <w:pPr>
        <w:pStyle w:val="a3"/>
        <w:rPr>
          <w:rFonts w:ascii="Times New Roman"/>
          <w:sz w:val="34"/>
        </w:rPr>
      </w:pPr>
    </w:p>
    <w:p w:rsidR="00000000" w:rsidRDefault="00A04D65">
      <w:pPr>
        <w:pStyle w:val="a3"/>
        <w:rPr>
          <w:rFonts w:ascii="Times New Roman"/>
          <w:sz w:val="34"/>
        </w:rPr>
      </w:pPr>
    </w:p>
    <w:p w:rsidR="00000000" w:rsidRDefault="00A04D65">
      <w:pPr>
        <w:pStyle w:val="a3"/>
        <w:spacing w:before="6"/>
        <w:rPr>
          <w:rFonts w:ascii="Times New Roman"/>
          <w:sz w:val="36"/>
        </w:rPr>
      </w:pPr>
    </w:p>
    <w:p w:rsidR="00000000" w:rsidRPr="009C2553" w:rsidRDefault="00A04D65">
      <w:pPr>
        <w:pStyle w:val="1"/>
        <w:rPr>
          <w:rFonts w:ascii="方正小标宋_GBK" w:eastAsia="方正小标宋_GBK" w:hint="eastAsia"/>
        </w:rPr>
      </w:pPr>
      <w:r w:rsidRPr="009C2553">
        <w:rPr>
          <w:rFonts w:ascii="方正小标宋_GBK" w:eastAsia="方正小标宋_GBK" w:hint="eastAsia"/>
        </w:rPr>
        <w:t>温州市博士创新站建站申报书</w:t>
      </w:r>
    </w:p>
    <w:p w:rsidR="00000000" w:rsidRDefault="00A04D65">
      <w:pPr>
        <w:pStyle w:val="a3"/>
        <w:rPr>
          <w:rFonts w:ascii="方正小标宋简体"/>
          <w:sz w:val="62"/>
        </w:rPr>
      </w:pPr>
    </w:p>
    <w:p w:rsidR="00000000" w:rsidRDefault="00A04D65">
      <w:pPr>
        <w:pStyle w:val="a3"/>
        <w:rPr>
          <w:rFonts w:ascii="方正小标宋简体"/>
          <w:sz w:val="62"/>
        </w:rPr>
      </w:pPr>
    </w:p>
    <w:p w:rsidR="00000000" w:rsidRDefault="00A04D65">
      <w:pPr>
        <w:pStyle w:val="a3"/>
        <w:spacing w:before="10"/>
        <w:rPr>
          <w:rFonts w:ascii="方正小标宋简体"/>
          <w:sz w:val="46"/>
        </w:rPr>
      </w:pPr>
    </w:p>
    <w:p w:rsidR="00000000" w:rsidRDefault="00A04D65">
      <w:pPr>
        <w:pStyle w:val="3"/>
        <w:tabs>
          <w:tab w:val="left" w:pos="5129"/>
        </w:tabs>
        <w:rPr>
          <w:rFonts w:ascii="Times New Roman" w:eastAsia="Times New Roman"/>
        </w:rPr>
      </w:pPr>
      <w:r>
        <w:rPr>
          <w:spacing w:val="-1"/>
        </w:rPr>
        <w:t>申</w:t>
      </w:r>
      <w:r>
        <w:t>报单位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spacing w:before="1"/>
        <w:rPr>
          <w:rFonts w:ascii="Times New Roman"/>
          <w:sz w:val="23"/>
        </w:rPr>
      </w:pPr>
    </w:p>
    <w:p w:rsidR="00000000" w:rsidRDefault="00A04D65">
      <w:pPr>
        <w:tabs>
          <w:tab w:val="left" w:pos="5129"/>
        </w:tabs>
        <w:spacing w:before="61"/>
        <w:ind w:right="593"/>
        <w:jc w:val="center"/>
        <w:rPr>
          <w:rFonts w:ascii="Times New Roman" w:eastAsia="Times New Roman"/>
          <w:sz w:val="36"/>
        </w:rPr>
      </w:pPr>
      <w:r>
        <w:rPr>
          <w:spacing w:val="-1"/>
          <w:sz w:val="36"/>
        </w:rPr>
        <w:t>建</w:t>
      </w:r>
      <w:r>
        <w:rPr>
          <w:sz w:val="36"/>
        </w:rPr>
        <w:t>站博士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spacing w:before="2"/>
        <w:rPr>
          <w:rFonts w:ascii="Times New Roman"/>
          <w:sz w:val="23"/>
        </w:rPr>
      </w:pPr>
    </w:p>
    <w:p w:rsidR="00000000" w:rsidRDefault="00A04D65">
      <w:pPr>
        <w:tabs>
          <w:tab w:val="left" w:pos="5129"/>
        </w:tabs>
        <w:spacing w:before="61"/>
        <w:ind w:right="607"/>
        <w:jc w:val="center"/>
        <w:rPr>
          <w:rFonts w:ascii="Times New Roman" w:eastAsia="Times New Roman"/>
          <w:sz w:val="36"/>
        </w:rPr>
      </w:pPr>
      <w:r>
        <w:rPr>
          <w:sz w:val="36"/>
        </w:rPr>
        <w:t>申请时间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pStyle w:val="a3"/>
        <w:rPr>
          <w:rFonts w:ascii="Times New Roman"/>
          <w:sz w:val="20"/>
        </w:rPr>
      </w:pPr>
    </w:p>
    <w:p w:rsidR="00000000" w:rsidRDefault="00A04D65">
      <w:pPr>
        <w:spacing w:before="50"/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温州市科学技术协会</w:t>
      </w:r>
      <w:r>
        <w:rPr>
          <w:rFonts w:ascii="楷体_GB2312" w:eastAsia="楷体_GB2312" w:hint="eastAsia"/>
          <w:sz w:val="36"/>
        </w:rPr>
        <w:t xml:space="preserve"> </w:t>
      </w:r>
      <w:r>
        <w:rPr>
          <w:rFonts w:ascii="楷体_GB2312" w:eastAsia="楷体_GB2312" w:hint="eastAsia"/>
          <w:sz w:val="36"/>
        </w:rPr>
        <w:t>制</w:t>
      </w:r>
    </w:p>
    <w:p w:rsidR="00000000" w:rsidRDefault="00A04D65">
      <w:pPr>
        <w:jc w:val="center"/>
        <w:rPr>
          <w:rFonts w:ascii="楷体_GB2312" w:eastAsia="楷体_GB2312" w:hint="eastAsia"/>
          <w:sz w:val="36"/>
        </w:rPr>
        <w:sectPr w:rsidR="00000000">
          <w:footerReference w:type="default" r:id="rId7"/>
          <w:pgSz w:w="11910" w:h="16840"/>
          <w:pgMar w:top="1600" w:right="980" w:bottom="1460" w:left="980" w:header="0" w:footer="1266" w:gutter="0"/>
          <w:cols w:space="720"/>
        </w:sectPr>
      </w:pPr>
    </w:p>
    <w:p w:rsidR="00000000" w:rsidRDefault="00A04D65">
      <w:pPr>
        <w:pStyle w:val="a3"/>
        <w:rPr>
          <w:rFonts w:ascii="楷体_GB2312"/>
          <w:sz w:val="20"/>
        </w:rPr>
      </w:pPr>
    </w:p>
    <w:p w:rsidR="00000000" w:rsidRDefault="00A04D65">
      <w:pPr>
        <w:pStyle w:val="a3"/>
        <w:rPr>
          <w:rFonts w:ascii="楷体_GB2312"/>
          <w:sz w:val="20"/>
        </w:rPr>
      </w:pPr>
    </w:p>
    <w:p w:rsidR="00000000" w:rsidRDefault="00A04D65">
      <w:pPr>
        <w:pStyle w:val="a3"/>
        <w:spacing w:before="1"/>
        <w:rPr>
          <w:rFonts w:ascii="楷体_GB2312"/>
          <w:sz w:val="22"/>
        </w:rPr>
      </w:pPr>
    </w:p>
    <w:p w:rsidR="00000000" w:rsidRPr="009C2553" w:rsidRDefault="00A04D65">
      <w:pPr>
        <w:spacing w:line="634" w:lineRule="exact"/>
        <w:ind w:right="53"/>
        <w:jc w:val="center"/>
        <w:rPr>
          <w:rFonts w:ascii="方正小标宋_GBK" w:eastAsia="方正小标宋_GBK" w:hint="eastAsia"/>
          <w:sz w:val="36"/>
        </w:rPr>
      </w:pPr>
      <w:r w:rsidRPr="009C2553">
        <w:rPr>
          <w:rFonts w:ascii="方正小标宋_GBK" w:eastAsia="方正小标宋_GBK" w:hint="eastAsia"/>
          <w:sz w:val="36"/>
        </w:rPr>
        <w:t>填写说明及要求</w:t>
      </w:r>
    </w:p>
    <w:p w:rsidR="00000000" w:rsidRDefault="00A04D65">
      <w:pPr>
        <w:pStyle w:val="a3"/>
        <w:spacing w:before="11"/>
        <w:rPr>
          <w:rFonts w:ascii="方正小标宋简体"/>
          <w:sz w:val="34"/>
        </w:rPr>
      </w:pPr>
    </w:p>
    <w:p w:rsidR="00000000" w:rsidRDefault="00A04D65">
      <w:pPr>
        <w:spacing w:line="350" w:lineRule="auto"/>
        <w:ind w:left="606" w:right="456" w:firstLine="600"/>
        <w:rPr>
          <w:sz w:val="30"/>
        </w:rPr>
      </w:pPr>
      <w:r>
        <w:rPr>
          <w:spacing w:val="-13"/>
          <w:sz w:val="30"/>
        </w:rPr>
        <w:t>一、填写前请仔细阅读申报通知，并根据文件中有关申请条件，</w:t>
      </w:r>
      <w:r>
        <w:rPr>
          <w:spacing w:val="-13"/>
          <w:sz w:val="30"/>
        </w:rPr>
        <w:t xml:space="preserve"> </w:t>
      </w:r>
      <w:r>
        <w:rPr>
          <w:sz w:val="30"/>
        </w:rPr>
        <w:t>按要求认真填写。</w:t>
      </w:r>
    </w:p>
    <w:p w:rsidR="00000000" w:rsidRDefault="00A04D65">
      <w:pPr>
        <w:spacing w:line="383" w:lineRule="exact"/>
        <w:ind w:left="1206"/>
        <w:rPr>
          <w:sz w:val="30"/>
        </w:rPr>
      </w:pPr>
      <w:r>
        <w:rPr>
          <w:sz w:val="30"/>
        </w:rPr>
        <w:t>二、填写内容应实事求是、内容详实、文字精炼。</w:t>
      </w:r>
    </w:p>
    <w:p w:rsidR="00000000" w:rsidRDefault="00A04D65">
      <w:pPr>
        <w:spacing w:before="175" w:line="350" w:lineRule="auto"/>
        <w:ind w:left="606" w:right="638" w:firstLine="600"/>
        <w:jc w:val="both"/>
        <w:rPr>
          <w:sz w:val="30"/>
        </w:rPr>
      </w:pPr>
      <w:r>
        <w:rPr>
          <w:sz w:val="30"/>
        </w:rPr>
        <w:t>三、本表用</w:t>
      </w:r>
      <w:r>
        <w:rPr>
          <w:rFonts w:ascii="Times New Roman" w:eastAsia="Times New Roman"/>
          <w:sz w:val="30"/>
        </w:rPr>
        <w:t xml:space="preserve">A4 </w:t>
      </w:r>
      <w:r>
        <w:rPr>
          <w:sz w:val="30"/>
        </w:rPr>
        <w:t>纸双面打印，于左侧加封面装订成册，并需提供电子文档。本表内有关栏目内容填写空间不够的，可在电子版中自行调整，顺次下移填写。</w:t>
      </w:r>
    </w:p>
    <w:p w:rsidR="00000000" w:rsidRDefault="00A04D65">
      <w:pPr>
        <w:spacing w:line="381" w:lineRule="exact"/>
        <w:ind w:left="1206"/>
        <w:rPr>
          <w:sz w:val="30"/>
        </w:rPr>
      </w:pPr>
      <w:r>
        <w:rPr>
          <w:sz w:val="30"/>
        </w:rPr>
        <w:t>四、对本表内容或其他需要补充说明的，可另附页说明。</w:t>
      </w:r>
    </w:p>
    <w:p w:rsidR="00000000" w:rsidRDefault="00A04D65">
      <w:pPr>
        <w:spacing w:before="177"/>
        <w:ind w:left="1206"/>
        <w:rPr>
          <w:sz w:val="30"/>
        </w:rPr>
      </w:pPr>
      <w:r>
        <w:rPr>
          <w:sz w:val="30"/>
        </w:rPr>
        <w:t>五、申报单位除需提供申请表一式</w:t>
      </w:r>
      <w:r>
        <w:rPr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3 </w:t>
      </w:r>
      <w:r>
        <w:rPr>
          <w:sz w:val="30"/>
        </w:rPr>
        <w:t>份外，还需提供与博士合</w:t>
      </w:r>
    </w:p>
    <w:p w:rsidR="00000000" w:rsidRDefault="00A04D65">
      <w:pPr>
        <w:spacing w:before="175"/>
        <w:ind w:left="606"/>
        <w:rPr>
          <w:sz w:val="30"/>
        </w:rPr>
      </w:pPr>
      <w:r>
        <w:rPr>
          <w:sz w:val="30"/>
        </w:rPr>
        <w:t>作的协</w:t>
      </w:r>
      <w:r>
        <w:rPr>
          <w:sz w:val="30"/>
        </w:rPr>
        <w:t>议书</w:t>
      </w:r>
      <w:r>
        <w:rPr>
          <w:sz w:val="30"/>
        </w:rPr>
        <w:t xml:space="preserve"> </w:t>
      </w:r>
      <w:r>
        <w:rPr>
          <w:rFonts w:ascii="Times New Roman" w:eastAsia="Times New Roman"/>
          <w:sz w:val="30"/>
        </w:rPr>
        <w:t xml:space="preserve">3 </w:t>
      </w:r>
      <w:r>
        <w:rPr>
          <w:sz w:val="30"/>
        </w:rPr>
        <w:t>份。</w:t>
      </w:r>
    </w:p>
    <w:p w:rsidR="00000000" w:rsidRDefault="00A04D65">
      <w:pPr>
        <w:spacing w:before="174" w:line="350" w:lineRule="auto"/>
        <w:ind w:left="606" w:right="638" w:firstLine="600"/>
        <w:rPr>
          <w:sz w:val="30"/>
        </w:rPr>
      </w:pPr>
      <w:r>
        <w:rPr>
          <w:sz w:val="30"/>
        </w:rPr>
        <w:t>六、申报表需经各县市（市、区）初审后由县（市、区）科协报温州市科协。</w:t>
      </w:r>
    </w:p>
    <w:p w:rsidR="00000000" w:rsidRDefault="00A04D65">
      <w:pPr>
        <w:spacing w:line="383" w:lineRule="exact"/>
        <w:ind w:left="1206"/>
        <w:rPr>
          <w:sz w:val="30"/>
        </w:rPr>
      </w:pPr>
      <w:r>
        <w:rPr>
          <w:sz w:val="30"/>
        </w:rPr>
        <w:t>七、所有材料评审结束后，不予退还。</w:t>
      </w:r>
    </w:p>
    <w:p w:rsidR="00000000" w:rsidRDefault="00A04D65">
      <w:pPr>
        <w:spacing w:line="383" w:lineRule="exact"/>
        <w:rPr>
          <w:sz w:val="30"/>
        </w:rPr>
        <w:sectPr w:rsidR="00000000">
          <w:pgSz w:w="11910" w:h="16840"/>
          <w:pgMar w:top="1600" w:right="980" w:bottom="1540" w:left="980" w:header="0" w:footer="1266" w:gutter="0"/>
          <w:cols w:space="720"/>
        </w:sectPr>
      </w:pPr>
    </w:p>
    <w:p w:rsidR="00000000" w:rsidRDefault="00A04D65">
      <w:pPr>
        <w:pStyle w:val="a3"/>
        <w:rPr>
          <w:sz w:val="20"/>
        </w:rPr>
      </w:pPr>
    </w:p>
    <w:p w:rsidR="00000000" w:rsidRDefault="00A04D65">
      <w:pPr>
        <w:pStyle w:val="a3"/>
        <w:rPr>
          <w:sz w:val="20"/>
        </w:rPr>
      </w:pPr>
    </w:p>
    <w:p w:rsidR="00000000" w:rsidRDefault="00A04D65">
      <w:pPr>
        <w:pStyle w:val="a3"/>
        <w:spacing w:before="11"/>
        <w:rPr>
          <w:sz w:val="19"/>
        </w:rPr>
      </w:pPr>
    </w:p>
    <w:p w:rsidR="00000000" w:rsidRPr="009C2553" w:rsidRDefault="00A04D65">
      <w:pPr>
        <w:tabs>
          <w:tab w:val="left" w:pos="959"/>
          <w:tab w:val="left" w:pos="1919"/>
        </w:tabs>
        <w:spacing w:line="811" w:lineRule="exact"/>
        <w:ind w:right="2"/>
        <w:jc w:val="center"/>
        <w:rPr>
          <w:rFonts w:ascii="方正小标宋_GBK" w:eastAsia="方正小标宋_GBK" w:hint="eastAsia"/>
          <w:sz w:val="48"/>
        </w:rPr>
      </w:pPr>
      <w:r w:rsidRPr="009C2553">
        <w:rPr>
          <w:rFonts w:ascii="方正小标宋_GBK" w:eastAsia="方正小标宋_GBK" w:hint="eastAsia"/>
          <w:sz w:val="48"/>
        </w:rPr>
        <w:t>承</w:t>
      </w:r>
      <w:r w:rsidRPr="009C2553">
        <w:rPr>
          <w:rFonts w:ascii="方正小标宋_GBK" w:eastAsia="方正小标宋_GBK" w:hint="eastAsia"/>
          <w:sz w:val="48"/>
        </w:rPr>
        <w:tab/>
      </w:r>
      <w:r w:rsidRPr="009C2553">
        <w:rPr>
          <w:rFonts w:ascii="方正小标宋_GBK" w:eastAsia="方正小标宋_GBK" w:hint="eastAsia"/>
          <w:sz w:val="48"/>
        </w:rPr>
        <w:t>诺</w:t>
      </w:r>
      <w:r w:rsidRPr="009C2553">
        <w:rPr>
          <w:rFonts w:ascii="方正小标宋_GBK" w:eastAsia="方正小标宋_GBK" w:hint="eastAsia"/>
          <w:sz w:val="48"/>
        </w:rPr>
        <w:tab/>
      </w:r>
      <w:r w:rsidRPr="009C2553">
        <w:rPr>
          <w:rFonts w:ascii="方正小标宋_GBK" w:eastAsia="方正小标宋_GBK" w:hint="eastAsia"/>
          <w:sz w:val="48"/>
        </w:rPr>
        <w:t>书</w:t>
      </w:r>
    </w:p>
    <w:p w:rsidR="00000000" w:rsidRDefault="00A04D65">
      <w:pPr>
        <w:pStyle w:val="a3"/>
        <w:spacing w:before="17"/>
        <w:rPr>
          <w:rFonts w:ascii="方正小标宋简体"/>
          <w:sz w:val="40"/>
        </w:rPr>
      </w:pPr>
    </w:p>
    <w:p w:rsidR="00000000" w:rsidRDefault="00A04D65">
      <w:pPr>
        <w:pStyle w:val="a3"/>
        <w:spacing w:line="386" w:lineRule="auto"/>
        <w:ind w:left="606" w:right="374" w:firstLine="640"/>
      </w:pPr>
      <w:r>
        <w:t>经核实，本表中所填数据准确，情况介绍与实际情况相符。本人及单位对所填的数据和情况介绍的真实性负责。</w:t>
      </w:r>
    </w:p>
    <w:p w:rsidR="00000000" w:rsidRDefault="00A04D65">
      <w:pPr>
        <w:pStyle w:val="a3"/>
      </w:pPr>
    </w:p>
    <w:p w:rsidR="00000000" w:rsidRDefault="00A04D65">
      <w:pPr>
        <w:pStyle w:val="a3"/>
      </w:pPr>
    </w:p>
    <w:p w:rsidR="00000000" w:rsidRDefault="00A04D65">
      <w:pPr>
        <w:pStyle w:val="a3"/>
      </w:pPr>
    </w:p>
    <w:p w:rsidR="00000000" w:rsidRDefault="00A04D65">
      <w:pPr>
        <w:pStyle w:val="a3"/>
      </w:pPr>
    </w:p>
    <w:p w:rsidR="00000000" w:rsidRDefault="00A04D65">
      <w:pPr>
        <w:pStyle w:val="a3"/>
      </w:pPr>
    </w:p>
    <w:p w:rsidR="00000000" w:rsidRDefault="00A04D65">
      <w:pPr>
        <w:pStyle w:val="a3"/>
        <w:spacing w:before="2"/>
        <w:rPr>
          <w:sz w:val="38"/>
        </w:rPr>
      </w:pPr>
    </w:p>
    <w:p w:rsidR="00000000" w:rsidRDefault="00A04D65">
      <w:pPr>
        <w:pStyle w:val="a3"/>
        <w:ind w:right="250"/>
        <w:jc w:val="center"/>
      </w:pPr>
      <w:r>
        <w:rPr>
          <w:w w:val="99"/>
        </w:rPr>
        <w:t>申请单位法人代表签字</w:t>
      </w:r>
      <w:r>
        <w:rPr>
          <w:spacing w:val="2"/>
          <w:w w:val="99"/>
        </w:rPr>
        <w:t>（</w:t>
      </w:r>
      <w:r>
        <w:rPr>
          <w:w w:val="99"/>
        </w:rPr>
        <w:t>单位盖章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 w:rsidR="00000000" w:rsidRDefault="00A04D65">
      <w:pPr>
        <w:pStyle w:val="a3"/>
      </w:pPr>
    </w:p>
    <w:p w:rsidR="00000000" w:rsidRDefault="00A04D65">
      <w:pPr>
        <w:pStyle w:val="a3"/>
        <w:spacing w:before="5"/>
        <w:rPr>
          <w:sz w:val="33"/>
        </w:rPr>
      </w:pPr>
    </w:p>
    <w:p w:rsidR="00000000" w:rsidRDefault="00A04D65">
      <w:pPr>
        <w:pStyle w:val="a3"/>
        <w:tabs>
          <w:tab w:val="left" w:pos="7007"/>
          <w:tab w:val="left" w:pos="7967"/>
        </w:tabs>
        <w:ind w:left="6047"/>
      </w:pPr>
      <w:r>
        <w:t>年</w:t>
      </w:r>
      <w:r>
        <w:tab/>
      </w:r>
      <w:r>
        <w:t>月</w:t>
      </w:r>
      <w:r>
        <w:tab/>
      </w:r>
      <w:r>
        <w:t>日</w:t>
      </w:r>
    </w:p>
    <w:p w:rsidR="00000000" w:rsidRDefault="00A04D65">
      <w:pPr>
        <w:sectPr w:rsidR="00000000">
          <w:pgSz w:w="11910" w:h="16840"/>
          <w:pgMar w:top="1600" w:right="980" w:bottom="1540" w:left="980" w:header="0" w:footer="1266" w:gutter="0"/>
          <w:cols w:space="720"/>
        </w:sectPr>
      </w:pPr>
    </w:p>
    <w:p w:rsidR="00000000" w:rsidRDefault="00A04D65">
      <w:pPr>
        <w:pStyle w:val="a3"/>
        <w:spacing w:before="10"/>
        <w:rPr>
          <w:sz w:val="14"/>
        </w:rPr>
      </w:pPr>
    </w:p>
    <w:p w:rsidR="00000000" w:rsidRPr="009C2553" w:rsidRDefault="00A04D65">
      <w:pPr>
        <w:pStyle w:val="2"/>
        <w:spacing w:line="751" w:lineRule="exact"/>
        <w:ind w:left="0"/>
        <w:rPr>
          <w:rFonts w:ascii="方正小标宋_GBK" w:eastAsia="方正小标宋_GBK" w:hint="eastAsia"/>
        </w:rPr>
      </w:pPr>
      <w:r w:rsidRPr="009C2553">
        <w:rPr>
          <w:rFonts w:ascii="方正小标宋_GBK" w:eastAsia="方正小标宋_GBK" w:hint="eastAsia"/>
        </w:rPr>
        <w:t>温州市博士创新站建站申报表</w:t>
      </w:r>
    </w:p>
    <w:p w:rsidR="00000000" w:rsidRDefault="00A04D65">
      <w:pPr>
        <w:pStyle w:val="a3"/>
        <w:spacing w:after="1"/>
        <w:rPr>
          <w:rFonts w:ascii="方正小标宋简体"/>
          <w:sz w:val="10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4"/>
        <w:gridCol w:w="1146"/>
        <w:gridCol w:w="348"/>
        <w:gridCol w:w="809"/>
        <w:gridCol w:w="1070"/>
        <w:gridCol w:w="1247"/>
        <w:gridCol w:w="1439"/>
        <w:gridCol w:w="1423"/>
      </w:tblGrid>
      <w:tr w:rsidR="00000000">
        <w:trPr>
          <w:trHeight w:val="55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620" w:type="dxa"/>
            <w:gridSpan w:val="5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000000" w:rsidRDefault="00A04D65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423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7"/>
        </w:trPr>
        <w:tc>
          <w:tcPr>
            <w:tcW w:w="1674" w:type="dxa"/>
          </w:tcPr>
          <w:p w:rsidR="00000000" w:rsidRDefault="00A04D65">
            <w:pPr>
              <w:pStyle w:val="TableParagraph"/>
              <w:tabs>
                <w:tab w:val="left" w:pos="488"/>
              </w:tabs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4620" w:type="dxa"/>
            <w:gridSpan w:val="5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000000" w:rsidRDefault="00A04D65">
            <w:pPr>
              <w:pStyle w:val="TableParagraph"/>
              <w:tabs>
                <w:tab w:val="left" w:pos="486"/>
              </w:tabs>
              <w:spacing w:before="1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编</w:t>
            </w:r>
          </w:p>
        </w:tc>
        <w:tc>
          <w:tcPr>
            <w:tcW w:w="1423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7"/>
        </w:trPr>
        <w:tc>
          <w:tcPr>
            <w:tcW w:w="1674" w:type="dxa"/>
            <w:vMerge w:val="restart"/>
          </w:tcPr>
          <w:p w:rsidR="00000000" w:rsidRDefault="00A04D65">
            <w:pPr>
              <w:pStyle w:val="TableParagraph"/>
              <w:spacing w:before="1"/>
              <w:rPr>
                <w:rFonts w:ascii="方正小标宋简体"/>
                <w:sz w:val="23"/>
              </w:rPr>
            </w:pPr>
          </w:p>
          <w:p w:rsidR="00000000" w:rsidRDefault="00A04D65">
            <w:pPr>
              <w:pStyle w:val="TableParagraph"/>
              <w:spacing w:before="1"/>
              <w:ind w:left="476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146" w:type="dxa"/>
          </w:tcPr>
          <w:p w:rsidR="00000000" w:rsidRDefault="00A04D65">
            <w:pPr>
              <w:pStyle w:val="TableParagraph"/>
              <w:spacing w:before="125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  <w:tc>
          <w:tcPr>
            <w:tcW w:w="1157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:rsidR="00000000" w:rsidRDefault="00A04D65">
            <w:pPr>
              <w:pStyle w:val="TableParagraph"/>
              <w:tabs>
                <w:tab w:val="left" w:pos="653"/>
              </w:tabs>
              <w:spacing w:before="125"/>
              <w:ind w:left="173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124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000000" w:rsidRDefault="00A04D65">
            <w:pPr>
              <w:pStyle w:val="TableParagraph"/>
              <w:tabs>
                <w:tab w:val="left" w:pos="486"/>
              </w:tabs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423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6"/>
        </w:trPr>
        <w:tc>
          <w:tcPr>
            <w:tcW w:w="1674" w:type="dxa"/>
            <w:vMerge/>
            <w:tcBorders>
              <w:top w:val="nil"/>
            </w:tcBorders>
          </w:tcPr>
          <w:p w:rsidR="00000000" w:rsidRDefault="00A04D65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</w:tcPr>
          <w:p w:rsidR="00000000" w:rsidRDefault="00A04D65">
            <w:pPr>
              <w:pStyle w:val="TableParagraph"/>
              <w:spacing w:before="125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机</w:t>
            </w:r>
          </w:p>
        </w:tc>
        <w:tc>
          <w:tcPr>
            <w:tcW w:w="1157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0" w:type="dxa"/>
          </w:tcPr>
          <w:p w:rsidR="00000000" w:rsidRDefault="00A04D65">
            <w:pPr>
              <w:pStyle w:val="TableParagraph"/>
              <w:tabs>
                <w:tab w:val="left" w:pos="653"/>
              </w:tabs>
              <w:spacing w:before="125"/>
              <w:ind w:left="173"/>
              <w:rPr>
                <w:sz w:val="24"/>
              </w:rPr>
            </w:pPr>
            <w:r>
              <w:rPr>
                <w:sz w:val="24"/>
              </w:rPr>
              <w:t>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真</w:t>
            </w:r>
          </w:p>
        </w:tc>
        <w:tc>
          <w:tcPr>
            <w:tcW w:w="124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000000" w:rsidRDefault="00A04D65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1423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单位网址</w:t>
            </w:r>
          </w:p>
        </w:tc>
        <w:tc>
          <w:tcPr>
            <w:tcW w:w="1494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  <w:gridSpan w:val="2"/>
          </w:tcPr>
          <w:p w:rsidR="00000000" w:rsidRDefault="00A04D65">
            <w:pPr>
              <w:pStyle w:val="TableParagraph"/>
              <w:spacing w:before="124"/>
              <w:ind w:left="459"/>
              <w:rPr>
                <w:sz w:val="24"/>
              </w:rPr>
            </w:pPr>
            <w:r>
              <w:rPr>
                <w:sz w:val="24"/>
              </w:rPr>
              <w:t>员工总数</w:t>
            </w:r>
          </w:p>
        </w:tc>
        <w:tc>
          <w:tcPr>
            <w:tcW w:w="124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 w:rsidR="00000000" w:rsidRDefault="00A04D65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423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单位资</w:t>
            </w:r>
            <w:r>
              <w:rPr>
                <w:sz w:val="24"/>
              </w:rPr>
              <w:t>产</w:t>
            </w:r>
          </w:p>
        </w:tc>
        <w:tc>
          <w:tcPr>
            <w:tcW w:w="1494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9" w:type="dxa"/>
            <w:gridSpan w:val="2"/>
          </w:tcPr>
          <w:p w:rsidR="00000000" w:rsidRDefault="00A04D65">
            <w:pPr>
              <w:pStyle w:val="TableParagraph"/>
              <w:spacing w:before="126"/>
              <w:ind w:left="459"/>
              <w:rPr>
                <w:sz w:val="24"/>
              </w:rPr>
            </w:pPr>
            <w:r>
              <w:rPr>
                <w:sz w:val="24"/>
              </w:rPr>
              <w:t>所属行业</w:t>
            </w:r>
          </w:p>
        </w:tc>
        <w:tc>
          <w:tcPr>
            <w:tcW w:w="4109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56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  <w:tab w:val="left" w:pos="1593"/>
                <w:tab w:val="left" w:pos="3076"/>
                <w:tab w:val="left" w:pos="4082"/>
                <w:tab w:val="left" w:pos="5416"/>
              </w:tabs>
              <w:spacing w:before="129"/>
              <w:ind w:hanging="287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事业单位</w:t>
            </w:r>
            <w:r>
              <w:rPr>
                <w:sz w:val="24"/>
              </w:rPr>
              <w:tab/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24"/>
              </w:rPr>
              <w:t>科创平台</w:t>
            </w:r>
            <w:r>
              <w:rPr>
                <w:sz w:val="24"/>
              </w:rPr>
              <w:tab/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24"/>
              </w:rPr>
              <w:t>企业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32"/>
              </w:rPr>
              <w:t>□</w:t>
            </w:r>
            <w:r>
              <w:rPr>
                <w:sz w:val="24"/>
              </w:rPr>
              <w:t>其他＿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000000">
        <w:trPr>
          <w:trHeight w:val="55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业务领域</w:t>
            </w: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971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4"/>
              <w:rPr>
                <w:rFonts w:ascii="方正小标宋简体"/>
                <w:sz w:val="18"/>
              </w:rPr>
            </w:pPr>
          </w:p>
          <w:p w:rsidR="00000000" w:rsidRDefault="00A04D65">
            <w:pPr>
              <w:pStyle w:val="TableParagraph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单位研发实力</w:t>
            </w: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tabs>
                <w:tab w:val="left" w:pos="1727"/>
                <w:tab w:val="left" w:pos="2267"/>
                <w:tab w:val="left" w:pos="4907"/>
                <w:tab w:val="left" w:pos="5673"/>
              </w:tabs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研发人数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本单位是否有全职博士</w:t>
            </w:r>
            <w:r>
              <w:rPr>
                <w:sz w:val="24"/>
              </w:rPr>
              <w:tab/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ab/>
            </w:r>
            <w:r>
              <w:rPr>
                <w:rFonts w:ascii="Wingdings 2" w:eastAsia="Wingdings 2" w:hAnsi="Wingdings 2"/>
                <w:sz w:val="32"/>
              </w:rPr>
              <w:t></w:t>
            </w:r>
            <w:r>
              <w:rPr>
                <w:sz w:val="24"/>
              </w:rPr>
              <w:t>否</w:t>
            </w:r>
          </w:p>
          <w:p w:rsidR="00000000" w:rsidRDefault="00A04D65">
            <w:pPr>
              <w:pStyle w:val="TableParagraph"/>
              <w:tabs>
                <w:tab w:val="left" w:pos="2447"/>
                <w:tab w:val="left" w:pos="2867"/>
                <w:tab w:val="left" w:pos="4487"/>
                <w:tab w:val="left" w:pos="4787"/>
                <w:tab w:val="left" w:pos="6887"/>
              </w:tabs>
              <w:spacing w:before="149" w:line="306" w:lineRule="exact"/>
              <w:ind w:left="10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其中：博士人数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硕士人数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大学本科人数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</w:tc>
      </w:tr>
      <w:tr w:rsidR="00000000">
        <w:trPr>
          <w:trHeight w:val="566"/>
        </w:trPr>
        <w:tc>
          <w:tcPr>
            <w:tcW w:w="1674" w:type="dxa"/>
            <w:vMerge w:val="restart"/>
          </w:tcPr>
          <w:p w:rsidR="00000000" w:rsidRDefault="00A04D65">
            <w:pPr>
              <w:pStyle w:val="TableParagraph"/>
              <w:spacing w:before="108" w:line="242" w:lineRule="auto"/>
              <w:ind w:left="116" w:right="10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预计博士创新</w:t>
            </w:r>
            <w:r>
              <w:rPr>
                <w:sz w:val="24"/>
              </w:rPr>
              <w:t>站运行支持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情况</w:t>
            </w: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工作站年研发经费投入（万元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000000">
        <w:trPr>
          <w:trHeight w:val="567"/>
        </w:trPr>
        <w:tc>
          <w:tcPr>
            <w:tcW w:w="1674" w:type="dxa"/>
            <w:vMerge/>
            <w:tcBorders>
              <w:top w:val="nil"/>
            </w:tcBorders>
          </w:tcPr>
          <w:p w:rsidR="00000000" w:rsidRDefault="00A04D65">
            <w:pPr>
              <w:rPr>
                <w:sz w:val="2"/>
                <w:szCs w:val="2"/>
              </w:rPr>
            </w:pP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年预计运行经费（万元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</w:tr>
      <w:tr w:rsidR="00000000">
        <w:trPr>
          <w:trHeight w:val="5441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方正小标宋简体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方正小标宋简体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方正小标宋简体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方正小标宋简体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方正小标宋简体"/>
                <w:sz w:val="24"/>
              </w:rPr>
            </w:pPr>
          </w:p>
          <w:p w:rsidR="00000000" w:rsidRDefault="00A04D65">
            <w:pPr>
              <w:pStyle w:val="TableParagraph"/>
              <w:spacing w:before="2"/>
              <w:rPr>
                <w:rFonts w:ascii="方正小标宋简体"/>
                <w:sz w:val="25"/>
              </w:rPr>
            </w:pPr>
          </w:p>
          <w:p w:rsidR="00000000" w:rsidRDefault="00A04D65">
            <w:pPr>
              <w:pStyle w:val="TableParagraph"/>
              <w:ind w:left="88" w:right="96"/>
              <w:jc w:val="center"/>
              <w:rPr>
                <w:sz w:val="24"/>
              </w:rPr>
            </w:pPr>
            <w:r>
              <w:rPr>
                <w:sz w:val="24"/>
              </w:rPr>
              <w:t>单位基本情况</w:t>
            </w:r>
          </w:p>
        </w:tc>
        <w:tc>
          <w:tcPr>
            <w:tcW w:w="7482" w:type="dxa"/>
            <w:gridSpan w:val="7"/>
          </w:tcPr>
          <w:p w:rsidR="00000000" w:rsidRDefault="00A04D65">
            <w:pPr>
              <w:pStyle w:val="TableParagraph"/>
              <w:spacing w:before="3"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（申报单位基本概况：规模、运营状况、科研设施、科研团队、主要优势等）</w:t>
            </w:r>
          </w:p>
        </w:tc>
      </w:tr>
    </w:tbl>
    <w:p w:rsidR="00000000" w:rsidRDefault="00A04D65">
      <w:pPr>
        <w:spacing w:line="242" w:lineRule="auto"/>
        <w:rPr>
          <w:sz w:val="24"/>
        </w:rPr>
        <w:sectPr w:rsidR="00000000">
          <w:footerReference w:type="default" r:id="rId8"/>
          <w:pgSz w:w="11910" w:h="16840"/>
          <w:pgMar w:top="1600" w:right="980" w:bottom="1460" w:left="980" w:header="0" w:footer="1266" w:gutter="0"/>
          <w:pgNumType w:start="20"/>
          <w:cols w:space="720"/>
        </w:sectPr>
      </w:pPr>
    </w:p>
    <w:p w:rsidR="00000000" w:rsidRDefault="00A04D65">
      <w:pPr>
        <w:pStyle w:val="a3"/>
        <w:spacing w:before="7"/>
        <w:rPr>
          <w:rFonts w:ascii="Times New Roman"/>
          <w:sz w:val="1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4"/>
        <w:gridCol w:w="1494"/>
        <w:gridCol w:w="1477"/>
        <w:gridCol w:w="1456"/>
        <w:gridCol w:w="1530"/>
        <w:gridCol w:w="1525"/>
      </w:tblGrid>
      <w:tr w:rsidR="00000000">
        <w:trPr>
          <w:trHeight w:val="3135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155" w:line="242" w:lineRule="auto"/>
              <w:ind w:left="236" w:right="225" w:firstLine="120"/>
              <w:rPr>
                <w:sz w:val="24"/>
              </w:rPr>
            </w:pPr>
            <w:r>
              <w:rPr>
                <w:sz w:val="24"/>
              </w:rPr>
              <w:t>建站项目及工作计划</w:t>
            </w:r>
          </w:p>
        </w:tc>
        <w:tc>
          <w:tcPr>
            <w:tcW w:w="7482" w:type="dxa"/>
            <w:gridSpan w:val="5"/>
          </w:tcPr>
          <w:p w:rsidR="00000000" w:rsidRDefault="00A04D65">
            <w:pPr>
              <w:pStyle w:val="TableParagraph"/>
              <w:spacing w:before="3"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（包括项目的主要技术原理、技术路线、技术指标、创新点以及阶段性工作目标任务。可另</w:t>
            </w:r>
            <w:r>
              <w:rPr>
                <w:sz w:val="24"/>
              </w:rPr>
              <w:t>附材料）</w:t>
            </w:r>
          </w:p>
        </w:tc>
      </w:tr>
      <w:tr w:rsidR="00000000">
        <w:trPr>
          <w:trHeight w:val="3005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000000" w:rsidRDefault="00A04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预计成效</w:t>
            </w:r>
          </w:p>
        </w:tc>
        <w:tc>
          <w:tcPr>
            <w:tcW w:w="7482" w:type="dxa"/>
            <w:gridSpan w:val="5"/>
          </w:tcPr>
          <w:p w:rsidR="00000000" w:rsidRDefault="00A04D6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（项目执行完成后，预计产生的经济效益和社会效益。可另附材料）</w:t>
            </w:r>
          </w:p>
        </w:tc>
      </w:tr>
      <w:tr w:rsidR="00000000">
        <w:trPr>
          <w:trHeight w:val="566"/>
        </w:trPr>
        <w:tc>
          <w:tcPr>
            <w:tcW w:w="9156" w:type="dxa"/>
            <w:gridSpan w:val="6"/>
          </w:tcPr>
          <w:p w:rsidR="00000000" w:rsidRDefault="00A04D65">
            <w:pPr>
              <w:pStyle w:val="TableParagraph"/>
              <w:spacing w:before="130"/>
              <w:ind w:left="3357" w:right="3348"/>
              <w:jc w:val="center"/>
              <w:rPr>
                <w:sz w:val="24"/>
              </w:rPr>
            </w:pPr>
            <w:r>
              <w:rPr>
                <w:sz w:val="24"/>
              </w:rPr>
              <w:t>进站博士情况</w:t>
            </w: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29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5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000000" w:rsidRDefault="00A04D65">
            <w:pPr>
              <w:pStyle w:val="TableParagraph"/>
              <w:spacing w:before="129"/>
              <w:ind w:left="28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专业类别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31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45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000000" w:rsidRDefault="00A04D65">
            <w:pPr>
              <w:pStyle w:val="TableParagraph"/>
              <w:spacing w:before="131"/>
              <w:ind w:left="284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6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30"/>
              <w:ind w:left="237" w:right="229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45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</w:tcPr>
          <w:p w:rsidR="00000000" w:rsidRDefault="00A04D65">
            <w:pPr>
              <w:pStyle w:val="TableParagraph"/>
              <w:spacing w:before="130"/>
              <w:ind w:left="284"/>
              <w:rPr>
                <w:sz w:val="24"/>
              </w:rPr>
            </w:pPr>
            <w:r>
              <w:rPr>
                <w:sz w:val="24"/>
              </w:rPr>
              <w:t>联系邮箱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117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000000" w:rsidRDefault="00A04D6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博士简介</w:t>
            </w:r>
          </w:p>
        </w:tc>
        <w:tc>
          <w:tcPr>
            <w:tcW w:w="7482" w:type="dxa"/>
            <w:gridSpan w:val="5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269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236" w:right="105" w:hanging="120"/>
              <w:rPr>
                <w:sz w:val="24"/>
              </w:rPr>
            </w:pPr>
            <w:r>
              <w:rPr>
                <w:sz w:val="24"/>
              </w:rPr>
              <w:t>在创新站中主要工作内容</w:t>
            </w:r>
          </w:p>
        </w:tc>
        <w:tc>
          <w:tcPr>
            <w:tcW w:w="7482" w:type="dxa"/>
            <w:gridSpan w:val="5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0000" w:rsidRDefault="00A04D65">
      <w:pPr>
        <w:rPr>
          <w:rFonts w:ascii="Times New Roman"/>
          <w:sz w:val="24"/>
        </w:rPr>
        <w:sectPr w:rsidR="00000000">
          <w:pgSz w:w="11910" w:h="16840"/>
          <w:pgMar w:top="1600" w:right="980" w:bottom="1460" w:left="980" w:header="0" w:footer="1266" w:gutter="0"/>
          <w:cols w:space="720"/>
        </w:sectPr>
      </w:pPr>
    </w:p>
    <w:p w:rsidR="00000000" w:rsidRDefault="00A04D65">
      <w:pPr>
        <w:pStyle w:val="a3"/>
        <w:spacing w:before="7"/>
        <w:rPr>
          <w:rFonts w:ascii="Times New Roman"/>
          <w:sz w:val="1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4"/>
        <w:gridCol w:w="1494"/>
        <w:gridCol w:w="1477"/>
        <w:gridCol w:w="429"/>
        <w:gridCol w:w="1046"/>
        <w:gridCol w:w="1518"/>
        <w:gridCol w:w="1518"/>
      </w:tblGrid>
      <w:tr w:rsidR="00000000">
        <w:trPr>
          <w:trHeight w:val="566"/>
        </w:trPr>
        <w:tc>
          <w:tcPr>
            <w:tcW w:w="9156" w:type="dxa"/>
            <w:gridSpan w:val="7"/>
          </w:tcPr>
          <w:p w:rsidR="00000000" w:rsidRDefault="00A04D65">
            <w:pPr>
              <w:pStyle w:val="TableParagraph"/>
              <w:spacing w:before="130"/>
              <w:ind w:left="3357" w:right="3348"/>
              <w:jc w:val="center"/>
              <w:rPr>
                <w:sz w:val="24"/>
              </w:rPr>
            </w:pPr>
            <w:r>
              <w:rPr>
                <w:sz w:val="24"/>
              </w:rPr>
              <w:t>博士团队主要进站成员</w:t>
            </w: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30"/>
              <w:ind w:left="4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spacing w:before="130"/>
              <w:ind w:left="26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gridSpan w:val="2"/>
          </w:tcPr>
          <w:p w:rsidR="00000000" w:rsidRDefault="00A04D65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专业及研究方向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3065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476" w:right="345" w:hanging="120"/>
              <w:rPr>
                <w:sz w:val="24"/>
              </w:rPr>
            </w:pPr>
            <w:r>
              <w:rPr>
                <w:sz w:val="24"/>
              </w:rPr>
              <w:t>在团队中的作用</w:t>
            </w:r>
          </w:p>
        </w:tc>
        <w:tc>
          <w:tcPr>
            <w:tcW w:w="7482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6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29"/>
              <w:ind w:left="4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spacing w:before="129"/>
              <w:ind w:left="26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gridSpan w:val="2"/>
          </w:tcPr>
          <w:p w:rsidR="00000000" w:rsidRDefault="00A04D65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专业及研究方向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3039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2"/>
              <w:rPr>
                <w:rFonts w:ascii="Times New Roman"/>
                <w:sz w:val="33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476" w:right="345" w:hanging="120"/>
              <w:rPr>
                <w:sz w:val="24"/>
              </w:rPr>
            </w:pPr>
            <w:r>
              <w:rPr>
                <w:sz w:val="24"/>
              </w:rPr>
              <w:t>在团队中的作用</w:t>
            </w:r>
          </w:p>
        </w:tc>
        <w:tc>
          <w:tcPr>
            <w:tcW w:w="7482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7" w:type="dxa"/>
          </w:tcPr>
          <w:p w:rsidR="00000000" w:rsidRDefault="00A04D65">
            <w:pPr>
              <w:pStyle w:val="TableParagraph"/>
              <w:spacing w:before="129"/>
              <w:ind w:left="49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spacing w:before="129"/>
              <w:ind w:left="305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18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74" w:type="dxa"/>
          </w:tcPr>
          <w:p w:rsidR="00000000" w:rsidRDefault="00A04D65">
            <w:pPr>
              <w:pStyle w:val="TableParagraph"/>
              <w:spacing w:before="13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9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  <w:gridSpan w:val="2"/>
          </w:tcPr>
          <w:p w:rsidR="00000000" w:rsidRDefault="00A04D65"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>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890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476" w:right="345" w:hanging="120"/>
              <w:rPr>
                <w:sz w:val="24"/>
              </w:rPr>
            </w:pPr>
            <w:r>
              <w:rPr>
                <w:sz w:val="24"/>
              </w:rPr>
              <w:t>在团队中的作用</w:t>
            </w:r>
          </w:p>
        </w:tc>
        <w:tc>
          <w:tcPr>
            <w:tcW w:w="7482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00000" w:rsidRDefault="00A04D65">
      <w:pPr>
        <w:rPr>
          <w:rFonts w:ascii="Times New Roman"/>
          <w:sz w:val="24"/>
        </w:rPr>
        <w:sectPr w:rsidR="00000000">
          <w:pgSz w:w="11910" w:h="16840"/>
          <w:pgMar w:top="1600" w:right="980" w:bottom="1460" w:left="980" w:header="0" w:footer="1266" w:gutter="0"/>
          <w:cols w:space="720"/>
        </w:sectPr>
      </w:pPr>
    </w:p>
    <w:p w:rsidR="00000000" w:rsidRDefault="00A04D65">
      <w:pPr>
        <w:pStyle w:val="a3"/>
        <w:spacing w:before="7"/>
        <w:rPr>
          <w:rFonts w:ascii="Times New Roman"/>
          <w:sz w:val="1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1467"/>
        <w:gridCol w:w="1492"/>
        <w:gridCol w:w="429"/>
        <w:gridCol w:w="1085"/>
        <w:gridCol w:w="1472"/>
        <w:gridCol w:w="1525"/>
      </w:tblGrid>
      <w:tr w:rsidR="00000000">
        <w:trPr>
          <w:trHeight w:val="566"/>
        </w:trPr>
        <w:tc>
          <w:tcPr>
            <w:tcW w:w="9156" w:type="dxa"/>
            <w:gridSpan w:val="7"/>
          </w:tcPr>
          <w:p w:rsidR="00000000" w:rsidRDefault="00A04D65">
            <w:pPr>
              <w:pStyle w:val="TableParagraph"/>
              <w:spacing w:before="130"/>
              <w:ind w:left="3357" w:right="3348"/>
              <w:jc w:val="center"/>
              <w:rPr>
                <w:sz w:val="24"/>
              </w:rPr>
            </w:pPr>
            <w:r>
              <w:rPr>
                <w:sz w:val="24"/>
              </w:rPr>
              <w:t>本单位进站研发人员</w:t>
            </w:r>
          </w:p>
        </w:tc>
      </w:tr>
      <w:tr w:rsidR="00000000">
        <w:trPr>
          <w:trHeight w:val="567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30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:rsidR="00000000" w:rsidRDefault="00A04D65">
            <w:pPr>
              <w:pStyle w:val="TableParagraph"/>
              <w:spacing w:before="130"/>
              <w:ind w:left="50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14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</w:tcPr>
          <w:p w:rsidR="00000000" w:rsidRDefault="00A04D65">
            <w:pPr>
              <w:pStyle w:val="TableParagraph"/>
              <w:spacing w:before="130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3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gridSpan w:val="2"/>
          </w:tcPr>
          <w:p w:rsidR="00000000" w:rsidRDefault="00A04D65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专业及研究方向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3"/>
              <w:ind w:left="363"/>
              <w:rPr>
                <w:sz w:val="24"/>
              </w:rPr>
            </w:pPr>
            <w:r>
              <w:rPr>
                <w:sz w:val="24"/>
              </w:rPr>
              <w:t>在团队中</w:t>
            </w:r>
          </w:p>
          <w:p w:rsidR="00000000" w:rsidRDefault="00A04D65">
            <w:pPr>
              <w:pStyle w:val="TableParagraph"/>
              <w:spacing w:before="4" w:line="289" w:lineRule="exact"/>
              <w:ind w:left="483"/>
              <w:rPr>
                <w:sz w:val="24"/>
              </w:rPr>
            </w:pPr>
            <w:r>
              <w:rPr>
                <w:sz w:val="24"/>
              </w:rPr>
              <w:t>的作用</w:t>
            </w:r>
          </w:p>
        </w:tc>
        <w:tc>
          <w:tcPr>
            <w:tcW w:w="7470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6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29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:rsidR="00000000" w:rsidRDefault="00A04D65">
            <w:pPr>
              <w:pStyle w:val="TableParagraph"/>
              <w:spacing w:before="129"/>
              <w:ind w:left="50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14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</w:tcPr>
          <w:p w:rsidR="00000000" w:rsidRDefault="00A04D65">
            <w:pPr>
              <w:pStyle w:val="TableParagraph"/>
              <w:spacing w:before="129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3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gridSpan w:val="2"/>
          </w:tcPr>
          <w:p w:rsidR="00000000" w:rsidRDefault="00A04D65">
            <w:pPr>
              <w:pStyle w:val="TableParagraph"/>
              <w:spacing w:before="131"/>
              <w:ind w:left="119"/>
              <w:rPr>
                <w:sz w:val="24"/>
              </w:rPr>
            </w:pPr>
            <w:r>
              <w:rPr>
                <w:sz w:val="24"/>
              </w:rPr>
              <w:t>专业及研究方向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798"/>
        </w:trPr>
        <w:tc>
          <w:tcPr>
            <w:tcW w:w="168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9"/>
              <w:rPr>
                <w:rFonts w:ascii="Times New Roman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483" w:right="350" w:hanging="120"/>
              <w:rPr>
                <w:sz w:val="24"/>
              </w:rPr>
            </w:pPr>
            <w:r>
              <w:rPr>
                <w:sz w:val="24"/>
              </w:rPr>
              <w:t>在团队中的作用</w:t>
            </w:r>
          </w:p>
        </w:tc>
        <w:tc>
          <w:tcPr>
            <w:tcW w:w="7470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6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30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2" w:type="dxa"/>
          </w:tcPr>
          <w:p w:rsidR="00000000" w:rsidRDefault="00A04D65">
            <w:pPr>
              <w:pStyle w:val="TableParagraph"/>
              <w:spacing w:before="130"/>
              <w:ind w:left="50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14" w:type="dxa"/>
            <w:gridSpan w:val="2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2" w:type="dxa"/>
          </w:tcPr>
          <w:p w:rsidR="00000000" w:rsidRDefault="00A04D65">
            <w:pPr>
              <w:pStyle w:val="TableParagraph"/>
              <w:spacing w:before="130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25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567"/>
        </w:trPr>
        <w:tc>
          <w:tcPr>
            <w:tcW w:w="1686" w:type="dxa"/>
          </w:tcPr>
          <w:p w:rsidR="00000000" w:rsidRDefault="00A04D65">
            <w:pPr>
              <w:pStyle w:val="TableParagraph"/>
              <w:spacing w:before="129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467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gridSpan w:val="2"/>
          </w:tcPr>
          <w:p w:rsidR="00000000" w:rsidRDefault="00A04D65">
            <w:pPr>
              <w:pStyle w:val="TableParagraph"/>
              <w:spacing w:before="129"/>
              <w:ind w:left="119"/>
              <w:rPr>
                <w:sz w:val="24"/>
              </w:rPr>
            </w:pPr>
            <w:r>
              <w:rPr>
                <w:sz w:val="24"/>
              </w:rPr>
              <w:t>专业及研究方向</w:t>
            </w:r>
          </w:p>
        </w:tc>
        <w:tc>
          <w:tcPr>
            <w:tcW w:w="4082" w:type="dxa"/>
            <w:gridSpan w:val="3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607"/>
        </w:trPr>
        <w:tc>
          <w:tcPr>
            <w:tcW w:w="168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166" w:line="242" w:lineRule="auto"/>
              <w:ind w:left="483" w:right="350" w:hanging="120"/>
              <w:rPr>
                <w:sz w:val="24"/>
              </w:rPr>
            </w:pPr>
            <w:r>
              <w:rPr>
                <w:sz w:val="24"/>
              </w:rPr>
              <w:t>在团队中的作用</w:t>
            </w:r>
          </w:p>
        </w:tc>
        <w:tc>
          <w:tcPr>
            <w:tcW w:w="7470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0000">
        <w:trPr>
          <w:trHeight w:val="2939"/>
        </w:trPr>
        <w:tc>
          <w:tcPr>
            <w:tcW w:w="1686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212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470" w:type="dxa"/>
            <w:gridSpan w:val="6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000000" w:rsidRDefault="00A04D65">
            <w:pPr>
              <w:pStyle w:val="TableParagraph"/>
              <w:spacing w:before="1"/>
              <w:ind w:left="3695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 w:rsidR="00000000" w:rsidRDefault="00A04D65">
            <w:pPr>
              <w:pStyle w:val="TableParagraph"/>
              <w:tabs>
                <w:tab w:val="left" w:pos="4295"/>
                <w:tab w:val="left" w:pos="4775"/>
              </w:tabs>
              <w:spacing w:before="160"/>
              <w:ind w:left="381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000000" w:rsidRDefault="00A04D65">
      <w:pPr>
        <w:rPr>
          <w:sz w:val="24"/>
        </w:rPr>
        <w:sectPr w:rsidR="00000000">
          <w:pgSz w:w="11910" w:h="16840"/>
          <w:pgMar w:top="1600" w:right="980" w:bottom="1460" w:left="980" w:header="0" w:footer="1266" w:gutter="0"/>
          <w:cols w:space="720"/>
        </w:sectPr>
      </w:pPr>
    </w:p>
    <w:p w:rsidR="00000000" w:rsidRDefault="00A04D65">
      <w:pPr>
        <w:pStyle w:val="a3"/>
        <w:spacing w:before="7"/>
        <w:rPr>
          <w:rFonts w:ascii="Times New Roman"/>
          <w:sz w:val="18"/>
        </w:rPr>
      </w:pPr>
    </w:p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4"/>
        <w:gridCol w:w="1788"/>
        <w:gridCol w:w="1200"/>
        <w:gridCol w:w="3300"/>
        <w:gridCol w:w="1194"/>
      </w:tblGrid>
      <w:tr w:rsidR="00000000">
        <w:trPr>
          <w:trHeight w:val="3218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000000" w:rsidRDefault="00A04D65">
            <w:pPr>
              <w:pStyle w:val="TableParagraph"/>
              <w:spacing w:line="242" w:lineRule="auto"/>
              <w:ind w:left="106" w:right="96" w:firstLine="9"/>
              <w:jc w:val="both"/>
              <w:rPr>
                <w:sz w:val="24"/>
              </w:rPr>
            </w:pPr>
            <w:r>
              <w:rPr>
                <w:sz w:val="24"/>
              </w:rPr>
              <w:t>县（市、区）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组织部（人才办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25"/>
                <w:sz w:val="24"/>
              </w:rPr>
              <w:t>、科协意见</w:t>
            </w:r>
          </w:p>
        </w:tc>
        <w:tc>
          <w:tcPr>
            <w:tcW w:w="1788" w:type="dxa"/>
            <w:tcBorders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000000" w:rsidRDefault="00A04D65">
            <w:pPr>
              <w:pStyle w:val="TableParagraph"/>
              <w:tabs>
                <w:tab w:val="left" w:pos="1307"/>
              </w:tabs>
              <w:spacing w:line="364" w:lineRule="auto"/>
              <w:ind w:left="827" w:right="-15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000000" w:rsidRDefault="00A04D6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000000" w:rsidRDefault="00A04D65">
            <w:pPr>
              <w:pStyle w:val="TableParagraph"/>
              <w:tabs>
                <w:tab w:val="left" w:pos="2884"/>
              </w:tabs>
              <w:spacing w:line="364" w:lineRule="auto"/>
              <w:ind w:left="2404" w:right="53" w:hanging="120"/>
              <w:rPr>
                <w:sz w:val="24"/>
              </w:rPr>
            </w:pPr>
            <w:r>
              <w:rPr>
                <w:sz w:val="24"/>
              </w:rPr>
              <w:t>（盖章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194" w:type="dxa"/>
            <w:tcBorders>
              <w:lef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000000" w:rsidRDefault="00A04D6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00000">
        <w:trPr>
          <w:trHeight w:val="3219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000000" w:rsidRDefault="00A04D6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专家组意见</w:t>
            </w:r>
          </w:p>
        </w:tc>
        <w:tc>
          <w:tcPr>
            <w:tcW w:w="1788" w:type="dxa"/>
            <w:tcBorders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0" w:type="dxa"/>
            <w:tcBorders>
              <w:left w:val="nil"/>
              <w:righ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182" w:line="364" w:lineRule="auto"/>
              <w:ind w:left="964" w:right="773"/>
              <w:rPr>
                <w:sz w:val="24"/>
              </w:rPr>
            </w:pPr>
            <w:r>
              <w:rPr>
                <w:spacing w:val="-40"/>
                <w:sz w:val="24"/>
              </w:rPr>
              <w:t>组长：</w:t>
            </w:r>
            <w:r>
              <w:rPr>
                <w:sz w:val="24"/>
              </w:rPr>
              <w:t>（签字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40"/>
                <w:sz w:val="24"/>
              </w:rPr>
              <w:t>成员：</w:t>
            </w:r>
            <w:r>
              <w:rPr>
                <w:sz w:val="24"/>
              </w:rPr>
              <w:t>（签字</w:t>
            </w:r>
            <w:r>
              <w:rPr>
                <w:spacing w:val="-17"/>
                <w:sz w:val="24"/>
              </w:rPr>
              <w:t>）</w:t>
            </w:r>
          </w:p>
          <w:p w:rsidR="00000000" w:rsidRDefault="00A04D65">
            <w:pPr>
              <w:pStyle w:val="TableParagraph"/>
              <w:tabs>
                <w:tab w:val="left" w:pos="2884"/>
              </w:tabs>
              <w:spacing w:before="2"/>
              <w:ind w:left="240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194" w:type="dxa"/>
            <w:tcBorders>
              <w:left w:val="nil"/>
            </w:tcBorders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000000" w:rsidRDefault="00A04D65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00000">
        <w:trPr>
          <w:trHeight w:val="3219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000000" w:rsidRDefault="00A04D65">
            <w:pPr>
              <w:pStyle w:val="TableParagraph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市科协意见</w:t>
            </w:r>
          </w:p>
        </w:tc>
        <w:tc>
          <w:tcPr>
            <w:tcW w:w="7482" w:type="dxa"/>
            <w:gridSpan w:val="4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000000" w:rsidRDefault="00A04D65">
            <w:pPr>
              <w:pStyle w:val="TableParagraph"/>
              <w:tabs>
                <w:tab w:val="left" w:pos="5867"/>
                <w:tab w:val="left" w:pos="6347"/>
              </w:tabs>
              <w:spacing w:line="364" w:lineRule="auto"/>
              <w:ind w:left="5387" w:right="882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 w:rsidR="00000000">
        <w:trPr>
          <w:trHeight w:val="3219"/>
        </w:trPr>
        <w:tc>
          <w:tcPr>
            <w:tcW w:w="1674" w:type="dxa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000000" w:rsidRDefault="00A04D6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市委组织部</w:t>
            </w:r>
          </w:p>
          <w:p w:rsidR="00000000" w:rsidRDefault="00A04D65">
            <w:pPr>
              <w:pStyle w:val="TableParagraph"/>
              <w:spacing w:before="5" w:line="242" w:lineRule="auto"/>
              <w:ind w:left="596" w:right="225" w:hanging="360"/>
              <w:rPr>
                <w:sz w:val="24"/>
              </w:rPr>
            </w:pPr>
            <w:r>
              <w:rPr>
                <w:sz w:val="24"/>
              </w:rPr>
              <w:t>（人才办）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意见</w:t>
            </w:r>
          </w:p>
        </w:tc>
        <w:tc>
          <w:tcPr>
            <w:tcW w:w="7482" w:type="dxa"/>
            <w:gridSpan w:val="4"/>
          </w:tcPr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rPr>
                <w:rFonts w:ascii="Times New Roman"/>
                <w:sz w:val="24"/>
              </w:rPr>
            </w:pPr>
          </w:p>
          <w:p w:rsidR="00000000" w:rsidRDefault="00A04D65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:rsidR="00000000" w:rsidRDefault="00A04D65">
            <w:pPr>
              <w:pStyle w:val="TableParagraph"/>
              <w:tabs>
                <w:tab w:val="left" w:pos="5747"/>
                <w:tab w:val="left" w:pos="6227"/>
              </w:tabs>
              <w:spacing w:line="364" w:lineRule="auto"/>
              <w:ind w:left="5267" w:right="1002" w:firstLine="120"/>
              <w:rPr>
                <w:sz w:val="24"/>
              </w:rPr>
            </w:pPr>
            <w:r>
              <w:rPr>
                <w:sz w:val="24"/>
              </w:rPr>
              <w:t>（盖章）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:rsidR="00A04D65" w:rsidRDefault="00A04D65" w:rsidP="009C2553">
      <w:pPr>
        <w:pStyle w:val="a3"/>
        <w:spacing w:line="20" w:lineRule="exact"/>
        <w:rPr>
          <w:sz w:val="2"/>
        </w:rPr>
      </w:pPr>
    </w:p>
    <w:sectPr w:rsidR="00A04D65">
      <w:footerReference w:type="default" r:id="rId9"/>
      <w:pgSz w:w="11910" w:h="16840"/>
      <w:pgMar w:top="1600" w:right="980" w:bottom="1540" w:left="980" w:header="0" w:footer="1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65" w:rsidRDefault="00A04D65">
      <w:r>
        <w:separator/>
      </w:r>
    </w:p>
  </w:endnote>
  <w:endnote w:type="continuationSeparator" w:id="1">
    <w:p w:rsidR="00A04D65" w:rsidRDefault="00A04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4D6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04D65">
    <w:pPr>
      <w:pStyle w:val="a3"/>
      <w:spacing w:line="14" w:lineRule="auto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176"/>
      <w:docPartObj>
        <w:docPartGallery w:val="Page Numbers (Bottom of Page)"/>
        <w:docPartUnique/>
      </w:docPartObj>
    </w:sdtPr>
    <w:sdtContent>
      <w:p w:rsidR="00FE56E1" w:rsidRDefault="00FE56E1" w:rsidP="00FE56E1">
        <w:pPr>
          <w:pStyle w:val="a6"/>
          <w:jc w:val="center"/>
        </w:pPr>
      </w:p>
    </w:sdtContent>
  </w:sdt>
  <w:p w:rsidR="00000000" w:rsidRDefault="00A04D6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65" w:rsidRDefault="00A04D65">
      <w:r>
        <w:separator/>
      </w:r>
    </w:p>
  </w:footnote>
  <w:footnote w:type="continuationSeparator" w:id="1">
    <w:p w:rsidR="00A04D65" w:rsidRDefault="00A04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numFmt w:val="bullet"/>
      <w:lvlText w:val=""/>
      <w:lvlJc w:val="left"/>
      <w:pPr>
        <w:ind w:left="393" w:hanging="286"/>
      </w:pPr>
      <w:rPr>
        <w:rFonts w:ascii="Wingdings 2" w:eastAsia="Wingdings 2" w:hAnsi="Wingdings 2" w:cs="Wingdings 2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518" w:hanging="28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37" w:hanging="28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6" w:hanging="28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75" w:hanging="28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94" w:hanging="28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13" w:hanging="28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2" w:hanging="28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51" w:hanging="286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numFmt w:val="bullet"/>
      <w:lvlText w:val=""/>
      <w:lvlJc w:val="left"/>
      <w:pPr>
        <w:ind w:left="393" w:hanging="286"/>
      </w:pPr>
      <w:rPr>
        <w:rFonts w:ascii="Wingdings 2" w:eastAsia="Wingdings 2" w:hAnsi="Wingdings 2" w:cs="Wingdings 2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518" w:hanging="28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37" w:hanging="28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56" w:hanging="28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75" w:hanging="28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94" w:hanging="28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13" w:hanging="28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2" w:hanging="28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51" w:hanging="286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06" w:hanging="24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24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69" w:hanging="24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4" w:hanging="24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8" w:hanging="24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8" w:hanging="24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42" w:hanging="24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77" w:hanging="248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06" w:hanging="24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534" w:hanging="24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69" w:hanging="24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404" w:hanging="24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38" w:hanging="24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73" w:hanging="24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208" w:hanging="24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42" w:hanging="24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77" w:hanging="248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>
      <w:numFmt w:val="bullet"/>
      <w:lvlText w:val=""/>
      <w:lvlJc w:val="left"/>
      <w:pPr>
        <w:ind w:left="485" w:hanging="286"/>
      </w:pPr>
      <w:rPr>
        <w:rFonts w:ascii="Wingdings 2" w:eastAsia="Wingdings 2" w:hAnsi="Wingdings 2" w:cs="Wingdings 2" w:hint="default"/>
        <w:spacing w:val="-2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702" w:hanging="28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925" w:hanging="28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148" w:hanging="28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370" w:hanging="28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93" w:hanging="28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816" w:hanging="28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038" w:hanging="28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2261" w:hanging="286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>
      <w:numFmt w:val="bullet"/>
      <w:lvlText w:val=""/>
      <w:lvlJc w:val="left"/>
      <w:pPr>
        <w:ind w:left="393" w:hanging="286"/>
      </w:pPr>
      <w:rPr>
        <w:rFonts w:ascii="Wingdings 2" w:eastAsia="Wingdings 2" w:hAnsi="Wingdings 2" w:cs="Wingdings 2" w:hint="default"/>
        <w:spacing w:val="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107" w:hanging="28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14" w:hanging="28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21" w:hanging="28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28" w:hanging="28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36" w:hanging="28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43" w:hanging="28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50" w:hanging="28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057" w:hanging="286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488" w:hanging="2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2326" w:hanging="24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173" w:hanging="24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020" w:hanging="24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866" w:hanging="24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13" w:hanging="24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60" w:hanging="24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06" w:hanging="24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53" w:hanging="242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7"/>
  </w:hdrShapeDefaults>
  <w:footnotePr>
    <w:footnote w:id="0"/>
    <w:footnote w:id="1"/>
  </w:footnotePr>
  <w:endnotePr>
    <w:endnote w:id="0"/>
    <w:endnote w:id="1"/>
  </w:endnotePr>
  <w:compat>
    <w:doNotLeaveBackslashAlone/>
    <w:ulTrailSpace/>
    <w:useFELayout/>
  </w:compat>
  <w:rsids>
    <w:rsidRoot w:val="009C2553"/>
    <w:rsid w:val="009C2553"/>
    <w:rsid w:val="00A04D65"/>
    <w:rsid w:val="00FE56E1"/>
    <w:rsid w:val="4B67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36"/>
      <w:jc w:val="center"/>
      <w:outlineLvl w:val="0"/>
    </w:pPr>
    <w:rPr>
      <w:rFonts w:ascii="方正小标宋简体" w:eastAsia="方正小标宋简体" w:hAnsi="方正小标宋简体" w:cs="方正小标宋简体"/>
      <w:sz w:val="52"/>
      <w:szCs w:val="52"/>
    </w:rPr>
  </w:style>
  <w:style w:type="paragraph" w:styleId="2">
    <w:name w:val="heading 2"/>
    <w:basedOn w:val="a"/>
    <w:next w:val="a"/>
    <w:uiPriority w:val="1"/>
    <w:qFormat/>
    <w:pPr>
      <w:ind w:left="348"/>
      <w:jc w:val="center"/>
      <w:outlineLvl w:val="1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right="593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606" w:firstLine="6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rsid w:val="009C2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C2553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uiPriority w:val="99"/>
    <w:rsid w:val="009C25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2553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薛小卯</cp:lastModifiedBy>
  <cp:revision>3</cp:revision>
  <dcterms:created xsi:type="dcterms:W3CDTF">2022-03-31T01:49:00Z</dcterms:created>
  <dcterms:modified xsi:type="dcterms:W3CDTF">2022-03-31T01:53:00Z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2022-03-03T16:00:00Z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2022-03-29T16:00:00Z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1DDD9BE198BC4211A09B6FC6504DDF81</vt:lpwstr>
  </property>
</Properties>
</file>